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51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Веры Алексеевны, </w:t>
      </w:r>
      <w:r>
        <w:rPr>
          <w:rStyle w:val="cat-ExternalSystemDefinedgrp-46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неработающей,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4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проживающей по 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48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удостоверение: </w:t>
      </w:r>
      <w:r>
        <w:rPr>
          <w:rStyle w:val="cat-ExternalSystemDefinedgrp-45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4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Кувитанова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29.04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8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28.04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3 000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назначенный постановлением по делу об административном правонарушении № </w:t>
      </w:r>
      <w:r>
        <w:rPr>
          <w:rStyle w:val="cat-UserDefinedgrp-49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15.02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37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26.02.2025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15.02.2025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надлежащим образом о времени и месте рассмотрения административного материала, не явилась, ходатайств об отложении дела от нее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50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.09.2025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штраф, с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подписью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9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15.02.2025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ст. 12.37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3 000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26.02.2025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</w:t>
      </w:r>
      <w:r>
        <w:rPr>
          <w:rFonts w:ascii="Times New Roman" w:eastAsia="Times New Roman" w:hAnsi="Times New Roman" w:cs="Times New Roman"/>
          <w:sz w:val="25"/>
          <w:szCs w:val="25"/>
        </w:rPr>
        <w:t>утствии данных по оплате штрафа;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28.04.2025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szCs w:val="25"/>
        </w:rPr>
        <w:t>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Кувитановой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назначает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Кувитанов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Вер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Алексеевн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6 0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шесть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0412365400395010512520164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UserDefinedgrp-48rplc-11">
    <w:name w:val="cat-UserDefined grp-48 rplc-11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ExternalSystemDefinedgrp-44rplc-15">
    <w:name w:val="cat-ExternalSystemDefined grp-44 rplc-15"/>
    <w:basedOn w:val="DefaultParagraphFont"/>
  </w:style>
  <w:style w:type="character" w:customStyle="1" w:styleId="cat-UserDefinedgrp-48rplc-18">
    <w:name w:val="cat-UserDefined grp-48 rplc-18"/>
    <w:basedOn w:val="DefaultParagraphFont"/>
  </w:style>
  <w:style w:type="character" w:customStyle="1" w:styleId="cat-UserDefinedgrp-49rplc-22">
    <w:name w:val="cat-UserDefined grp-49 rplc-22"/>
    <w:basedOn w:val="DefaultParagraphFont"/>
  </w:style>
  <w:style w:type="character" w:customStyle="1" w:styleId="cat-UserDefinedgrp-50rplc-31">
    <w:name w:val="cat-UserDefined grp-50 rplc-31"/>
    <w:basedOn w:val="DefaultParagraphFont"/>
  </w:style>
  <w:style w:type="character" w:customStyle="1" w:styleId="cat-UserDefinedgrp-49rplc-35">
    <w:name w:val="cat-UserDefined grp-49 rplc-35"/>
    <w:basedOn w:val="DefaultParagraphFont"/>
  </w:style>
  <w:style w:type="character" w:customStyle="1" w:styleId="cat-UserDefinedgrp-51rplc-55">
    <w:name w:val="cat-UserDefined grp-51 rplc-55"/>
    <w:basedOn w:val="DefaultParagraphFont"/>
  </w:style>
  <w:style w:type="character" w:customStyle="1" w:styleId="cat-UserDefinedgrp-52rplc-58">
    <w:name w:val="cat-UserDefined grp-52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